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BF147" w14:textId="77777777" w:rsidR="006923FD" w:rsidRPr="006923FD" w:rsidRDefault="006923FD" w:rsidP="006923FD">
      <w:pPr>
        <w:ind w:left="-709" w:right="-432"/>
        <w:jc w:val="center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40"/>
          <w:szCs w:val="40"/>
          <w:lang w:val="ru-RU"/>
        </w:rPr>
      </w:pPr>
      <w:r w:rsidRPr="006923FD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40"/>
          <w:szCs w:val="40"/>
          <w:lang w:val="ru-RU"/>
        </w:rPr>
        <w:t>И</w:t>
      </w:r>
      <w:r w:rsidRPr="006923FD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40"/>
          <w:szCs w:val="40"/>
          <w:lang w:val="ru-RU"/>
        </w:rPr>
        <w:t>нформация о медицинском работнике, отвечающем за предоставление соответствующей платной медицинской услуги (его профессиональном образовании и квалификации)</w:t>
      </w:r>
    </w:p>
    <w:p w14:paraId="1E088FE7" w14:textId="41582B8F" w:rsidR="00180E59" w:rsidRPr="006923FD" w:rsidRDefault="00000000" w:rsidP="006923FD">
      <w:pPr>
        <w:ind w:left="-709" w:right="-432"/>
        <w:rPr>
          <w:lang w:val="ru-RU"/>
        </w:rPr>
      </w:pPr>
      <w:r w:rsidRPr="006923FD">
        <w:rPr>
          <w:lang w:val="ru-RU"/>
        </w:rPr>
        <w:t>Медицинская организация: ООО «Клиника Детский Доктор»</w:t>
      </w:r>
      <w:r w:rsidRPr="006923FD">
        <w:rPr>
          <w:lang w:val="ru-RU"/>
        </w:rPr>
        <w:br/>
      </w:r>
    </w:p>
    <w:p w14:paraId="4985510E" w14:textId="77777777" w:rsidR="00180E59" w:rsidRPr="006923FD" w:rsidRDefault="00000000" w:rsidP="006923FD">
      <w:pPr>
        <w:pStyle w:val="1"/>
        <w:ind w:left="-709" w:right="-432"/>
        <w:rPr>
          <w:lang w:val="ru-RU"/>
        </w:rPr>
      </w:pPr>
      <w:r w:rsidRPr="006923FD">
        <w:rPr>
          <w:lang w:val="ru-RU"/>
        </w:rPr>
        <w:t>1. Общие сведения</w:t>
      </w:r>
    </w:p>
    <w:p w14:paraId="1A837283" w14:textId="77777777" w:rsidR="00180E59" w:rsidRPr="006923FD" w:rsidRDefault="00000000" w:rsidP="006923FD">
      <w:pPr>
        <w:ind w:left="-709" w:right="-432"/>
        <w:rPr>
          <w:lang w:val="ru-RU"/>
        </w:rPr>
      </w:pPr>
      <w:r w:rsidRPr="006923FD">
        <w:rPr>
          <w:lang w:val="ru-RU"/>
        </w:rPr>
        <w:t xml:space="preserve">ФИО: </w:t>
      </w:r>
      <w:proofErr w:type="spellStart"/>
      <w:r w:rsidRPr="006923FD">
        <w:rPr>
          <w:lang w:val="ru-RU"/>
        </w:rPr>
        <w:t>Смилянин</w:t>
      </w:r>
      <w:proofErr w:type="spellEnd"/>
      <w:r w:rsidRPr="006923FD">
        <w:rPr>
          <w:lang w:val="ru-RU"/>
        </w:rPr>
        <w:t xml:space="preserve"> Артур Мирославович</w:t>
      </w:r>
    </w:p>
    <w:p w14:paraId="3FCCB8B2" w14:textId="77777777" w:rsidR="00180E59" w:rsidRPr="006923FD" w:rsidRDefault="00000000" w:rsidP="006923FD">
      <w:pPr>
        <w:ind w:left="-709" w:right="-432"/>
        <w:rPr>
          <w:lang w:val="ru-RU"/>
        </w:rPr>
      </w:pPr>
      <w:r w:rsidRPr="006923FD">
        <w:rPr>
          <w:lang w:val="ru-RU"/>
        </w:rPr>
        <w:t>Дата рождения: 29.11.1991</w:t>
      </w:r>
    </w:p>
    <w:p w14:paraId="2BD66BD8" w14:textId="77777777" w:rsidR="00180E59" w:rsidRPr="006923FD" w:rsidRDefault="00000000" w:rsidP="006923FD">
      <w:pPr>
        <w:pStyle w:val="1"/>
        <w:ind w:left="-709" w:right="-432"/>
        <w:rPr>
          <w:lang w:val="ru-RU"/>
        </w:rPr>
      </w:pPr>
      <w:r w:rsidRPr="006923FD">
        <w:rPr>
          <w:lang w:val="ru-RU"/>
        </w:rPr>
        <w:t>2. Образование</w:t>
      </w:r>
    </w:p>
    <w:p w14:paraId="5BF3F584" w14:textId="77777777" w:rsidR="00180E59" w:rsidRPr="006923FD" w:rsidRDefault="00000000" w:rsidP="006923FD">
      <w:pPr>
        <w:ind w:left="-709" w:right="-432"/>
        <w:rPr>
          <w:lang w:val="ru-RU"/>
        </w:rPr>
      </w:pPr>
      <w:r w:rsidRPr="006923FD">
        <w:rPr>
          <w:lang w:val="ru-RU"/>
        </w:rPr>
        <w:t>Высшее медицинское образование</w:t>
      </w:r>
    </w:p>
    <w:p w14:paraId="391E9DB3" w14:textId="77777777" w:rsidR="00180E59" w:rsidRPr="006923FD" w:rsidRDefault="00000000" w:rsidP="006923FD">
      <w:pPr>
        <w:ind w:left="-709" w:right="-432"/>
        <w:rPr>
          <w:lang w:val="ru-RU"/>
        </w:rPr>
      </w:pPr>
      <w:r w:rsidRPr="006923FD">
        <w:rPr>
          <w:lang w:val="ru-RU"/>
        </w:rPr>
        <w:t>Специальность: Педиатрия (31.05.02)</w:t>
      </w:r>
    </w:p>
    <w:p w14:paraId="6694A036" w14:textId="77777777" w:rsidR="00180E59" w:rsidRPr="006923FD" w:rsidRDefault="00000000" w:rsidP="006923FD">
      <w:pPr>
        <w:ind w:left="-709" w:right="-432"/>
        <w:rPr>
          <w:lang w:val="ru-RU"/>
        </w:rPr>
      </w:pPr>
      <w:r w:rsidRPr="006923FD">
        <w:rPr>
          <w:lang w:val="ru-RU"/>
        </w:rPr>
        <w:t>Диплом: регистрационный номер 107231 0372889</w:t>
      </w:r>
    </w:p>
    <w:p w14:paraId="6ED31CB1" w14:textId="77777777" w:rsidR="00180E59" w:rsidRPr="006923FD" w:rsidRDefault="00000000" w:rsidP="006923FD">
      <w:pPr>
        <w:ind w:left="-709" w:right="-432"/>
        <w:rPr>
          <w:lang w:val="ru-RU"/>
        </w:rPr>
      </w:pPr>
      <w:r w:rsidRPr="006923FD">
        <w:rPr>
          <w:lang w:val="ru-RU"/>
        </w:rPr>
        <w:t>Дата выдачи: 05.07.2021</w:t>
      </w:r>
    </w:p>
    <w:p w14:paraId="3400B3C7" w14:textId="77777777" w:rsidR="00180E59" w:rsidRPr="006923FD" w:rsidRDefault="00000000" w:rsidP="006923FD">
      <w:pPr>
        <w:pStyle w:val="1"/>
        <w:ind w:left="-709" w:right="-432"/>
        <w:rPr>
          <w:lang w:val="ru-RU"/>
        </w:rPr>
      </w:pPr>
      <w:r w:rsidRPr="006923FD">
        <w:rPr>
          <w:lang w:val="ru-RU"/>
        </w:rPr>
        <w:t>3. Квалификация</w:t>
      </w:r>
    </w:p>
    <w:p w14:paraId="19FDAE57" w14:textId="77777777" w:rsidR="00180E59" w:rsidRPr="006923FD" w:rsidRDefault="00000000" w:rsidP="006923FD">
      <w:pPr>
        <w:ind w:left="-709" w:right="-432"/>
        <w:rPr>
          <w:lang w:val="ru-RU"/>
        </w:rPr>
      </w:pPr>
      <w:r w:rsidRPr="006923FD">
        <w:rPr>
          <w:lang w:val="ru-RU"/>
        </w:rPr>
        <w:t>Первичная аккредитация по специальности "Педиатрия"</w:t>
      </w:r>
    </w:p>
    <w:p w14:paraId="3415F94D" w14:textId="77777777" w:rsidR="00180E59" w:rsidRPr="006923FD" w:rsidRDefault="00000000" w:rsidP="006923FD">
      <w:pPr>
        <w:ind w:left="-709" w:right="-432"/>
        <w:rPr>
          <w:lang w:val="ru-RU"/>
        </w:rPr>
      </w:pPr>
      <w:r w:rsidRPr="006923FD">
        <w:rPr>
          <w:lang w:val="ru-RU"/>
        </w:rPr>
        <w:t>Дата аккредитации: 23.11.2021</w:t>
      </w:r>
    </w:p>
    <w:p w14:paraId="4A09D391" w14:textId="77777777" w:rsidR="00180E59" w:rsidRPr="006923FD" w:rsidRDefault="00000000" w:rsidP="006923FD">
      <w:pPr>
        <w:ind w:left="-709" w:right="-432"/>
        <w:rPr>
          <w:lang w:val="ru-RU"/>
        </w:rPr>
      </w:pPr>
      <w:r w:rsidRPr="006923FD">
        <w:rPr>
          <w:lang w:val="ru-RU"/>
        </w:rPr>
        <w:t>Срок действия: до 23.11.2026</w:t>
      </w:r>
    </w:p>
    <w:p w14:paraId="76063E49" w14:textId="77777777" w:rsidR="00180E59" w:rsidRPr="006923FD" w:rsidRDefault="00000000" w:rsidP="006923FD">
      <w:pPr>
        <w:pStyle w:val="1"/>
        <w:ind w:left="-709" w:right="-432"/>
        <w:rPr>
          <w:lang w:val="ru-RU"/>
        </w:rPr>
      </w:pPr>
      <w:r w:rsidRPr="006923FD">
        <w:rPr>
          <w:lang w:val="ru-RU"/>
        </w:rPr>
        <w:t>4. Профессиональная деятельность</w:t>
      </w:r>
    </w:p>
    <w:p w14:paraId="689063D6" w14:textId="77777777" w:rsidR="00180E59" w:rsidRPr="006923FD" w:rsidRDefault="00000000" w:rsidP="006923FD">
      <w:pPr>
        <w:ind w:left="-709" w:right="-432"/>
        <w:rPr>
          <w:lang w:val="ru-RU"/>
        </w:rPr>
      </w:pPr>
      <w:r w:rsidRPr="006923FD">
        <w:rPr>
          <w:lang w:val="ru-RU"/>
        </w:rPr>
        <w:t>Должность: врач-педиатр</w:t>
      </w:r>
    </w:p>
    <w:p w14:paraId="0653098C" w14:textId="77777777" w:rsidR="00180E59" w:rsidRPr="006923FD" w:rsidRDefault="00000000" w:rsidP="006923FD">
      <w:pPr>
        <w:ind w:left="-709" w:right="-432"/>
        <w:rPr>
          <w:lang w:val="ru-RU"/>
        </w:rPr>
      </w:pPr>
      <w:r w:rsidRPr="006923FD">
        <w:rPr>
          <w:lang w:val="ru-RU"/>
        </w:rPr>
        <w:t>Осуществляет оказание медицинской помощи в рамках лицензии медицинской организации</w:t>
      </w:r>
    </w:p>
    <w:p w14:paraId="73628C01" w14:textId="4F598DBB" w:rsidR="00180E59" w:rsidRPr="006923FD" w:rsidRDefault="00180E59" w:rsidP="006923FD">
      <w:pPr>
        <w:ind w:right="-432"/>
        <w:rPr>
          <w:lang w:val="ru-RU"/>
        </w:rPr>
      </w:pPr>
    </w:p>
    <w:sectPr w:rsidR="00180E59" w:rsidRPr="006923FD" w:rsidSect="006923FD">
      <w:pgSz w:w="12240" w:h="15840"/>
      <w:pgMar w:top="851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80087432">
    <w:abstractNumId w:val="8"/>
  </w:num>
  <w:num w:numId="2" w16cid:durableId="2024505098">
    <w:abstractNumId w:val="6"/>
  </w:num>
  <w:num w:numId="3" w16cid:durableId="1968775181">
    <w:abstractNumId w:val="5"/>
  </w:num>
  <w:num w:numId="4" w16cid:durableId="1459645388">
    <w:abstractNumId w:val="4"/>
  </w:num>
  <w:num w:numId="5" w16cid:durableId="1596471932">
    <w:abstractNumId w:val="7"/>
  </w:num>
  <w:num w:numId="6" w16cid:durableId="279578220">
    <w:abstractNumId w:val="3"/>
  </w:num>
  <w:num w:numId="7" w16cid:durableId="909997943">
    <w:abstractNumId w:val="2"/>
  </w:num>
  <w:num w:numId="8" w16cid:durableId="1836604742">
    <w:abstractNumId w:val="1"/>
  </w:num>
  <w:num w:numId="9" w16cid:durableId="375082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80E59"/>
    <w:rsid w:val="0029639D"/>
    <w:rsid w:val="002D54E6"/>
    <w:rsid w:val="00326F90"/>
    <w:rsid w:val="006923F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93891E"/>
  <w14:defaultImageDpi w14:val="300"/>
  <w15:docId w15:val="{D4955B9D-D4C3-4280-AE8D-E78BE92BC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Administrator</cp:lastModifiedBy>
  <cp:revision>3</cp:revision>
  <cp:lastPrinted>2026-04-29T03:50:00Z</cp:lastPrinted>
  <dcterms:created xsi:type="dcterms:W3CDTF">2013-12-23T23:15:00Z</dcterms:created>
  <dcterms:modified xsi:type="dcterms:W3CDTF">2026-04-29T03:56:00Z</dcterms:modified>
  <cp:category/>
</cp:coreProperties>
</file>